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MY PRODUCT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Horseradish    </w:t>
      </w:r>
      <w:r>
        <w:t xml:space="preserve">   Black Cab    </w:t>
      </w:r>
      <w:r>
        <w:t xml:space="preserve">   Black Currant    </w:t>
      </w:r>
      <w:r>
        <w:t xml:space="preserve">   Chili Pepper    </w:t>
      </w:r>
      <w:r>
        <w:t xml:space="preserve">   Chocolate Shiraz    </w:t>
      </w:r>
      <w:r>
        <w:t xml:space="preserve">   Cinnamon Bark    </w:t>
      </w:r>
      <w:r>
        <w:t xml:space="preserve">   Honey    </w:t>
      </w:r>
      <w:r>
        <w:t xml:space="preserve">   Hot Pepper    </w:t>
      </w:r>
      <w:r>
        <w:t xml:space="preserve">   Lemon Grass    </w:t>
      </w:r>
      <w:r>
        <w:t xml:space="preserve">   Mint    </w:t>
      </w:r>
      <w:r>
        <w:t xml:space="preserve">   Rose Petal    </w:t>
      </w:r>
      <w:r>
        <w:t xml:space="preserve">   Rosemary    </w:t>
      </w:r>
      <w:r>
        <w:t xml:space="preserve">   Saffron    </w:t>
      </w:r>
      <w:r>
        <w:t xml:space="preserve">   Tomato Garlic    </w:t>
      </w:r>
      <w:r>
        <w:t xml:space="preserve">   Vanilla Pear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MY PRODUCT</dc:title>
  <dcterms:created xsi:type="dcterms:W3CDTF">2021-10-11T05:36:34Z</dcterms:created>
  <dcterms:modified xsi:type="dcterms:W3CDTF">2021-10-11T05:36:34Z</dcterms:modified>
</cp:coreProperties>
</file>