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SWIMMING?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many World Records, greatest distance swimmer 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the record for most Gold Medals in the Olympic Games (7), before Phelps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diver in history, first diver to score perfect 10's from all judges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Million Dollar Mermaid, great swimmer who never got to swim in the Olympics because of WWII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Represented the USA in 5 Olympic Games, and won 3 Silver Medals at the age of 41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man to break 1 minute in the 100 free and played Tarzan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female swimmer to break 1 minute in the 100 freestyle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 Perpetual Motion, held one of the longest standing world records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decorated Olympian of all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Olympic Gold medalist who also was an NCAA Championship water polo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Butterfly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SWIMMING?</dc:title>
  <dcterms:created xsi:type="dcterms:W3CDTF">2021-10-11T05:35:04Z</dcterms:created>
  <dcterms:modified xsi:type="dcterms:W3CDTF">2021-10-11T05:35:04Z</dcterms:modified>
</cp:coreProperties>
</file>