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THEM?</w:t>
      </w:r>
    </w:p>
    <w:p>
      <w:pPr>
        <w:pStyle w:val="Questions"/>
      </w:pPr>
      <w:r>
        <w:t xml:space="preserve">1. SIGENSE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EODXSU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CLTEUIVIS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MSERUNB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UMOYNEDRTOE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UJASHO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UJSEDG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 MSLEAU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II MELSAU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 SKING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II KNGIS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 HRICNSOELC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THEM?</dc:title>
  <dcterms:created xsi:type="dcterms:W3CDTF">2021-10-11T05:35:28Z</dcterms:created>
  <dcterms:modified xsi:type="dcterms:W3CDTF">2021-10-11T05:35:28Z</dcterms:modified>
</cp:coreProperties>
</file>