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CATHEDRALS?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LINCOLN    </w:t>
      </w:r>
      <w:r>
        <w:t xml:space="preserve">   WINCHESTER    </w:t>
      </w:r>
      <w:r>
        <w:t xml:space="preserve">   CARDIFF    </w:t>
      </w:r>
      <w:r>
        <w:t xml:space="preserve">   GLOUCESTER    </w:t>
      </w:r>
      <w:r>
        <w:t xml:space="preserve">   YORK    </w:t>
      </w:r>
      <w:r>
        <w:t xml:space="preserve">   MANCHESTER    </w:t>
      </w:r>
      <w:r>
        <w:t xml:space="preserve">   DURHAM    </w:t>
      </w:r>
      <w:r>
        <w:t xml:space="preserve">   WELLS    </w:t>
      </w:r>
      <w:r>
        <w:t xml:space="preserve">   NORWICH    </w:t>
      </w:r>
      <w:r>
        <w:t xml:space="preserve">   LIVERPOOL    </w:t>
      </w:r>
      <w:r>
        <w:t xml:space="preserve">   LICHFIELD    </w:t>
      </w:r>
      <w:r>
        <w:t xml:space="preserve">   WORCESTER    </w:t>
      </w:r>
      <w:r>
        <w:t xml:space="preserve">   HEREFORD    </w:t>
      </w:r>
      <w:r>
        <w:t xml:space="preserve">   SALISBURY    </w:t>
      </w:r>
      <w:r>
        <w:t xml:space="preserve">   CANTERBURY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CATHEDRALS?</dc:title>
  <dcterms:created xsi:type="dcterms:W3CDTF">2021-10-11T05:35:13Z</dcterms:created>
  <dcterms:modified xsi:type="dcterms:W3CDTF">2021-10-11T05:35:13Z</dcterms:modified>
</cp:coreProperties>
</file>