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YOU KNOW YOUR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Locks himself in his lab to make his experiments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be cowardly but now is the King of The Forest, kills prey by drawing fear from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witch gone bad that tries to kill her own sister, works with Dorothy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pet that was once an angel and white but now is evil, violent and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real ruler of Oz, Pete's female alter 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Former Good Witch of The North, dies in battle against the Lion protecting Amy and Nox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Dorothy's head maid, undercover agent for the Order of The Wicked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pet that goes through the entire journey with Amy, given to Pete to keep safe while Amy is undercover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Member of the Order of The Wicked, saved Amy from Dorothy's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his own army made just like him to serve Dorothy, secretly in love with Dorothy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Twin sister of the witch that is in alliance with Dorothy, member of the Order of The Wicked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goth munchkin who befriended Amy and has tattos of the history of Oz before Dorothy's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an alcoholic mother, father left the family and has pink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Amy's secret love interest, trains Amy in fighting for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used to be full of color until Dorothy started drilling the magic out of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YOUR CHARACTERS </dc:title>
  <dcterms:created xsi:type="dcterms:W3CDTF">2021-10-11T05:34:41Z</dcterms:created>
  <dcterms:modified xsi:type="dcterms:W3CDTF">2021-10-11T05:34:41Z</dcterms:modified>
</cp:coreProperties>
</file>