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ROCK AND ROLL?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lead guitarist of The Beatles.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Siouxsie and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just a girl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 Jovi gave this a bad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"Now your life drains on the floor/Don't try to be a baby"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have the time to listen to them whine?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Travis Barker is famous for playing this instrument.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Quarrymen.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staple at almost any rock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"glam-alter ego" in 1972.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"School's out for summer/School's out__________"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"She came in through the ___________ window"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genre of rock prominent in the 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"Good golly Miss Molly/Sure like to 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Bowie took this in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place of origin of rock band Led Zeppelin.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Elvis Presley was signed to this record label.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British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 stringed instrument; 1/3 of a rhythm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Nirvana to the Foo Fighters.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They've got no feelings for anybody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Jack White is famous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Farrokh Bulsara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 that musician Rob Zombie was formerly a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jazz guitarist and a pioneer of the solid-body electric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"His mother told him, 'someday you will be a man/And you will be the leader of a big old band.'"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Guitar manufacturer founded in Fullerton, CA (1946).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Released "Enema of the State" in 1999.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Chris Cornell was the lead singer for Soundgarden and also this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York City punk venue.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ROCK AND ROLL?</dc:title>
  <dcterms:created xsi:type="dcterms:W3CDTF">2021-10-11T05:35:28Z</dcterms:created>
  <dcterms:modified xsi:type="dcterms:W3CDTF">2021-10-11T05:35:28Z</dcterms:modified>
</cp:coreProperties>
</file>