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REALLY KNOW OT?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to better complete a task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HOUSEKEEPING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Cooking, cleaning, budgeting (as examples)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ADAPTATION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Kohlman Evaluation of Living Skills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COMPENSATORY TECHNIQUE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used to put on pants, or pick up a pencil off the floor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ACTIVITIES OF DAILY 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put on socks or ted hose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ERGONOMICS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Strategy or Modification used to improve function, skill, weakness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SOCK 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a task slowly, resting as needed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minimize muscle fatigue, joint stress and pain; using your body efficiently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fitting a work space to a user's needs: to increase efficiency and productivity and to reduce discomfort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Grooming, toileting, bathing, dressing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ENERGY CONSERVATION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REALLY KNOW OT?</dc:title>
  <dcterms:created xsi:type="dcterms:W3CDTF">2021-10-11T05:35:56Z</dcterms:created>
  <dcterms:modified xsi:type="dcterms:W3CDTF">2021-10-11T05:35:56Z</dcterms:modified>
</cp:coreProperties>
</file>