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DPM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neuroma    </w:t>
      </w:r>
      <w:r>
        <w:t xml:space="preserve">   Orthotics    </w:t>
      </w:r>
      <w:r>
        <w:t xml:space="preserve">   Calcaneus    </w:t>
      </w:r>
      <w:r>
        <w:t xml:space="preserve">   Talus    </w:t>
      </w:r>
      <w:r>
        <w:t xml:space="preserve">   Tendons    </w:t>
      </w:r>
      <w:r>
        <w:t xml:space="preserve">   Arch    </w:t>
      </w:r>
      <w:r>
        <w:t xml:space="preserve">   Ligament    </w:t>
      </w:r>
      <w:r>
        <w:t xml:space="preserve">   Nerve    </w:t>
      </w:r>
      <w:r>
        <w:t xml:space="preserve">   Muscle    </w:t>
      </w:r>
      <w:r>
        <w:t xml:space="preserve">   Metatarsals    </w:t>
      </w:r>
      <w:r>
        <w:t xml:space="preserve">   Phalanges    </w:t>
      </w:r>
      <w:r>
        <w:t xml:space="preserve">   Joint    </w:t>
      </w:r>
      <w:r>
        <w:t xml:space="preserve">   Tarsal    </w:t>
      </w:r>
      <w:r>
        <w:t xml:space="preserve">   Medial    </w:t>
      </w:r>
      <w:r>
        <w:t xml:space="preserve">   Dorsal    </w:t>
      </w:r>
      <w:r>
        <w:t xml:space="preserve">   Plantar    </w:t>
      </w:r>
      <w:r>
        <w:t xml:space="preserve">   Heel Pain    </w:t>
      </w:r>
      <w:r>
        <w:t xml:space="preserve">   Achilles Heel    </w:t>
      </w:r>
      <w:r>
        <w:t xml:space="preserve">   Neuropathy    </w:t>
      </w:r>
      <w:r>
        <w:t xml:space="preserve">   Warts    </w:t>
      </w:r>
      <w:r>
        <w:t xml:space="preserve">   Foot    </w:t>
      </w:r>
      <w:r>
        <w:t xml:space="preserve">   Ankle    </w:t>
      </w:r>
      <w:r>
        <w:t xml:space="preserve">   Toes    </w:t>
      </w:r>
      <w:r>
        <w:t xml:space="preserve">   Plantar Fascia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 Word Search</dc:title>
  <dcterms:created xsi:type="dcterms:W3CDTF">2021-10-11T05:40:15Z</dcterms:created>
  <dcterms:modified xsi:type="dcterms:W3CDTF">2021-10-11T05:40:15Z</dcterms:modified>
</cp:coreProperties>
</file>