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DPN/Unity For Gallaudet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announced president on May 1, 2006 at Galladuet University?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DPN formed?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Unity for Gallaudet Protest was what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Gallaudet resign?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President of Gallaudet University?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four presidents had what a backround in...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DPN protest was so loud that it grabbed the attention from congress women...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articles for deaf publications, sent letters of support to the board and recommended lists of prospective deaf canidates?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the time Dr. Lee's announcment of his resignation, many made it clear they wanted a ___ president.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Merrill Jr. become President?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people do after Fernandez was announced President?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DPN/Unity For Gallaudet</dc:title>
  <dcterms:created xsi:type="dcterms:W3CDTF">2021-10-11T05:39:01Z</dcterms:created>
  <dcterms:modified xsi:type="dcterms:W3CDTF">2021-10-11T05:39:01Z</dcterms:modified>
</cp:coreProperties>
</file>