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DPN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Elizabeth ... was nominated as the new president for Gallaudet Iniversity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year did the protest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resigned on Sunday the 13th?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university from where the students protested.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people do after Zinser was announced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Dr.Lee's announcement the people made it clear they want a ... president.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new deaf president that wa appointed?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"P" in DPN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Gallaudet established?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wishes of the students were met on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DPN Movement</dc:title>
  <dcterms:created xsi:type="dcterms:W3CDTF">2021-10-11T05:39:53Z</dcterms:created>
  <dcterms:modified xsi:type="dcterms:W3CDTF">2021-10-11T05:39:53Z</dcterms:modified>
</cp:coreProperties>
</file>