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ANGLES    </w:t>
      </w:r>
      <w:r>
        <w:t xml:space="preserve">   ARCHITECT    </w:t>
      </w:r>
      <w:r>
        <w:t xml:space="preserve">   BISECT    </w:t>
      </w:r>
      <w:r>
        <w:t xml:space="preserve">   BORDER    </w:t>
      </w:r>
      <w:r>
        <w:t xml:space="preserve">   CADD    </w:t>
      </w:r>
      <w:r>
        <w:t xml:space="preserve">   CENTER    </w:t>
      </w:r>
      <w:r>
        <w:t xml:space="preserve">   COLORED PENCIL    </w:t>
      </w:r>
      <w:r>
        <w:t xml:space="preserve">   COMPASS    </w:t>
      </w:r>
      <w:r>
        <w:t xml:space="preserve">   CONSTRUCTION    </w:t>
      </w:r>
      <w:r>
        <w:t xml:space="preserve">   CROSS-SECTION    </w:t>
      </w:r>
      <w:r>
        <w:t xml:space="preserve">   CUTTING-PLANE    </w:t>
      </w:r>
      <w:r>
        <w:t xml:space="preserve">   DIAMETER    </w:t>
      </w:r>
      <w:r>
        <w:t xml:space="preserve">   DIMENSION    </w:t>
      </w:r>
      <w:r>
        <w:t xml:space="preserve">   DRAFTER    </w:t>
      </w:r>
      <w:r>
        <w:t xml:space="preserve">   DRAFTING    </w:t>
      </w:r>
      <w:r>
        <w:t xml:space="preserve">   DRAWING BOARD    </w:t>
      </w:r>
      <w:r>
        <w:t xml:space="preserve">   ENGINEER    </w:t>
      </w:r>
      <w:r>
        <w:t xml:space="preserve">   ERASER    </w:t>
      </w:r>
      <w:r>
        <w:t xml:space="preserve">   ERASING SHIELD    </w:t>
      </w:r>
      <w:r>
        <w:t xml:space="preserve">   EXTENSION    </w:t>
      </w:r>
      <w:r>
        <w:t xml:space="preserve">   FORTY-FIVE TRIANGLE    </w:t>
      </w:r>
      <w:r>
        <w:t xml:space="preserve">   FRONT-VIEW    </w:t>
      </w:r>
      <w:r>
        <w:t xml:space="preserve">   HEXAGON    </w:t>
      </w:r>
      <w:r>
        <w:t xml:space="preserve">   HIDDEN    </w:t>
      </w:r>
      <w:r>
        <w:t xml:space="preserve">   HORIZONTAL    </w:t>
      </w:r>
      <w:r>
        <w:t xml:space="preserve">   INTERSECT    </w:t>
      </w:r>
      <w:r>
        <w:t xml:space="preserve">   MEASURE    </w:t>
      </w:r>
      <w:r>
        <w:t xml:space="preserve">   MEASUREMENTS    </w:t>
      </w:r>
      <w:r>
        <w:t xml:space="preserve">   NAME PLATE    </w:t>
      </w:r>
      <w:r>
        <w:t xml:space="preserve">   OBJECT    </w:t>
      </w:r>
      <w:r>
        <w:t xml:space="preserve">   OCTAGON    </w:t>
      </w:r>
      <w:r>
        <w:t xml:space="preserve">   PENCIL    </w:t>
      </w:r>
      <w:r>
        <w:t xml:space="preserve">   PHANTOM    </w:t>
      </w:r>
      <w:r>
        <w:t xml:space="preserve">   PROTRACTOR    </w:t>
      </w:r>
      <w:r>
        <w:t xml:space="preserve">   RIGHT-VIEW    </w:t>
      </w:r>
      <w:r>
        <w:t xml:space="preserve">   RULER    </w:t>
      </w:r>
      <w:r>
        <w:t xml:space="preserve">   SCALE    </w:t>
      </w:r>
      <w:r>
        <w:t xml:space="preserve">   T-SQUARE    </w:t>
      </w:r>
      <w:r>
        <w:t xml:space="preserve">   TAPE    </w:t>
      </w:r>
      <w:r>
        <w:t xml:space="preserve">   THIRTY-SIXTY TRIANGLE    </w:t>
      </w:r>
      <w:r>
        <w:t xml:space="preserve">   TOP-VIEW    </w:t>
      </w:r>
      <w:r>
        <w:t xml:space="preserve">   VERTICAL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WORDS</dc:title>
  <dcterms:created xsi:type="dcterms:W3CDTF">2021-10-11T05:40:14Z</dcterms:created>
  <dcterms:modified xsi:type="dcterms:W3CDTF">2021-10-11T05:40:14Z</dcterms:modified>
</cp:coreProperties>
</file>