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DRAFT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Grey 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haul beer to people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Clydesdale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Dunn in color and from Norway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 Mare is Old 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hauling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Originated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a delicacy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 sporthorse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Originated in the 1920's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BREEDS</dc:title>
  <dcterms:created xsi:type="dcterms:W3CDTF">2021-10-11T05:40:21Z</dcterms:created>
  <dcterms:modified xsi:type="dcterms:W3CDTF">2021-10-11T05:40:21Z</dcterms:modified>
</cp:coreProperties>
</file>