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DRAGONS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ASTRID    </w:t>
      </w:r>
      <w:r>
        <w:t xml:space="preserve">   BARF    </w:t>
      </w:r>
      <w:r>
        <w:t xml:space="preserve">   BELCH    </w:t>
      </w:r>
      <w:r>
        <w:t xml:space="preserve">   HICCUP    </w:t>
      </w:r>
      <w:r>
        <w:t xml:space="preserve">   HOOKFANG    </w:t>
      </w:r>
      <w:r>
        <w:t xml:space="preserve">   MEATLUG    </w:t>
      </w:r>
      <w:r>
        <w:t xml:space="preserve">   SNOTLOUT    </w:t>
      </w:r>
      <w:r>
        <w:t xml:space="preserve">   STORMFLY    </w:t>
      </w:r>
      <w:r>
        <w:t xml:space="preserve">   TOOTHLESS    </w:t>
      </w:r>
      <w:r>
        <w:t xml:space="preserve">   WILDERBEAST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DRAGONS</dc:title>
  <dcterms:created xsi:type="dcterms:W3CDTF">2021-10-11T05:39:50Z</dcterms:created>
  <dcterms:modified xsi:type="dcterms:W3CDTF">2021-10-11T05:39:50Z</dcterms:modified>
</cp:coreProperties>
</file>