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DRAMATIC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EVENTS AFTER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FORM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PARTS OF AN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CONVERSATION BETWEEN 2 OR MORE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LEADING TO A DOWNFALL OF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AUTHOR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TELLS THE OUTLINE OF THE STORY 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BE HEARD ONLY BY THE AUDIENCE NOT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GOOD GUY ,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INSTRUCTIONS TO THE ACTIONS OR DIRECTOR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UNITS OF ACTION IN A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STORY IS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PUT FORWARD BEFORE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DRAMA THAT IS HAPPY/FUNNY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PEECH A CHARACTER MAKES WHEN HE OR SHE IS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SPEECH THAT IS SPOKEN BY ONE CHARACTER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BAD GUY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ITEMS PLACED ON STAGE FOR THE CHARACTERS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TURNING POINT,EXCITEMENT ARE THE HIGHEST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PARTS OF AN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STRUCTURE</dc:title>
  <dcterms:created xsi:type="dcterms:W3CDTF">2021-10-11T05:40:42Z</dcterms:created>
  <dcterms:modified xsi:type="dcterms:W3CDTF">2021-10-11T05:40:42Z</dcterms:modified>
</cp:coreProperties>
</file>