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middle    </w:t>
      </w:r>
      <w:r>
        <w:t xml:space="preserve">   broadway    </w:t>
      </w:r>
      <w:r>
        <w:t xml:space="preserve">   places    </w:t>
      </w:r>
      <w:r>
        <w:t xml:space="preserve">   picture    </w:t>
      </w:r>
      <w:r>
        <w:t xml:space="preserve">   crew    </w:t>
      </w:r>
      <w:r>
        <w:t xml:space="preserve">   stage    </w:t>
      </w:r>
      <w:r>
        <w:t xml:space="preserve">   theater    </w:t>
      </w:r>
      <w:r>
        <w:t xml:space="preserve">   dream    </w:t>
      </w:r>
      <w:r>
        <w:t xml:space="preserve">   mississippi    </w:t>
      </w:r>
      <w:r>
        <w:t xml:space="preserve">   Musical    </w:t>
      </w:r>
      <w:r>
        <w:t xml:space="preserve">   Callie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2021-10-11T05:40:59Z</dcterms:created>
  <dcterms:modified xsi:type="dcterms:W3CDTF">2021-10-11T05:40:59Z</dcterms:modified>
</cp:coreProperties>
</file>