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p>
      <w:pPr>
        <w:pStyle w:val="Questions"/>
      </w:pPr>
      <w:r>
        <w:t xml:space="preserve">1. IDUAOGEL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ISUCM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SELCAPTCE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NNNCOIOVTE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RGENE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UANEIDEC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ERCSYEN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OMSETUSC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PRISOTREEP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IGHTSL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UDONS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PAKMEU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TLOP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ETMHE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AETRCCSHAR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2021-10-11T05:41:16Z</dcterms:created>
  <dcterms:modified xsi:type="dcterms:W3CDTF">2021-10-11T05:41:16Z</dcterms:modified>
</cp:coreProperties>
</file>