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gebaar    </w:t>
      </w:r>
      <w:r>
        <w:t xml:space="preserve">   gesigsuitdrukkings    </w:t>
      </w:r>
      <w:r>
        <w:t xml:space="preserve">   akteurs    </w:t>
      </w:r>
      <w:r>
        <w:t xml:space="preserve">   karakters    </w:t>
      </w:r>
      <w:r>
        <w:t xml:space="preserve">   drama    </w:t>
      </w:r>
      <w:r>
        <w:t xml:space="preserve">   ruggraat    </w:t>
      </w:r>
      <w:r>
        <w:t xml:space="preserve">   postuur    </w:t>
      </w:r>
      <w:r>
        <w:t xml:space="preserve">   bewegingsin    </w:t>
      </w:r>
      <w:r>
        <w:t xml:space="preserve">   kommunikasie    </w:t>
      </w:r>
      <w:r>
        <w:t xml:space="preserve">   mimiek    </w:t>
      </w:r>
      <w:r>
        <w:t xml:space="preserve">   ruimte    </w:t>
      </w:r>
      <w:r>
        <w:t xml:space="preserve">   rekwisiete    </w:t>
      </w:r>
      <w:r>
        <w:t xml:space="preserve">   konsentreer    </w:t>
      </w:r>
      <w:r>
        <w:t xml:space="preserve">   klanke    </w:t>
      </w:r>
      <w:r>
        <w:t xml:space="preserve">   liggaamsperkussie    </w:t>
      </w:r>
      <w:r>
        <w:t xml:space="preserve">   opwarming    </w:t>
      </w:r>
      <w:r>
        <w:t xml:space="preserve">   balans    </w:t>
      </w:r>
      <w:r>
        <w:t xml:space="preserve">   spring    </w:t>
      </w:r>
      <w:r>
        <w:t xml:space="preserve">   elevasie    </w:t>
      </w:r>
      <w:r>
        <w:t xml:space="preserve">   voortbeweging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2021-10-11T05:41:36Z</dcterms:created>
  <dcterms:modified xsi:type="dcterms:W3CDTF">2021-10-11T05:41:36Z</dcterms:modified>
</cp:coreProperties>
</file>