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COMEDY    </w:t>
      </w:r>
      <w:r>
        <w:t xml:space="preserve">   SLAPSTICK    </w:t>
      </w:r>
      <w:r>
        <w:t xml:space="preserve">   DRAMA    </w:t>
      </w:r>
      <w:r>
        <w:t xml:space="preserve">   CONCERNTRATION    </w:t>
      </w:r>
      <w:r>
        <w:t xml:space="preserve">   COOPERATION    </w:t>
      </w:r>
      <w:r>
        <w:t xml:space="preserve">   COORDINATION    </w:t>
      </w:r>
      <w:r>
        <w:t xml:space="preserve">   SILENTMOVIE    </w:t>
      </w:r>
      <w:r>
        <w:t xml:space="preserve">   MIME    </w:t>
      </w:r>
      <w:r>
        <w:t xml:space="preserve">   STAGE    </w:t>
      </w:r>
      <w:r>
        <w:t xml:space="preserve">   ACTING    </w:t>
      </w:r>
      <w:r>
        <w:t xml:space="preserve">   BODYMOVEMENT    </w:t>
      </w:r>
      <w:r>
        <w:t xml:space="preserve">   FACIALEXPRESSIONS    </w:t>
      </w:r>
      <w:r>
        <w:t xml:space="preserve">  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2021-10-11T05:41:55Z</dcterms:created>
  <dcterms:modified xsi:type="dcterms:W3CDTF">2021-10-11T05:41:55Z</dcterms:modified>
</cp:coreProperties>
</file>