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Weeks    </w:t>
      </w:r>
      <w:r>
        <w:t xml:space="preserve">   Four    </w:t>
      </w:r>
      <w:r>
        <w:t xml:space="preserve">   Have    </w:t>
      </w:r>
      <w:r>
        <w:t xml:space="preserve">   You    </w:t>
      </w:r>
      <w:r>
        <w:t xml:space="preserve">   Over    </w:t>
      </w:r>
      <w:r>
        <w:t xml:space="preserve">   Take    </w:t>
      </w:r>
      <w:r>
        <w:t xml:space="preserve">   To    </w:t>
      </w:r>
      <w:r>
        <w:t xml:space="preserve">   Want    </w:t>
      </w:r>
      <w:r>
        <w:t xml:space="preserve">   Aware    </w:t>
      </w:r>
      <w:r>
        <w:t xml:space="preserve">   Be    </w:t>
      </w:r>
      <w:r>
        <w:t xml:space="preserve">   Devise    </w:t>
      </w:r>
      <w:r>
        <w:t xml:space="preserve">   Create    </w:t>
      </w:r>
      <w:r>
        <w:t xml:space="preserve">   Place    </w:t>
      </w:r>
      <w:r>
        <w:t xml:space="preserve">   Time    </w:t>
      </w:r>
      <w:r>
        <w:t xml:space="preserve">   Language    </w:t>
      </w:r>
      <w:r>
        <w:t xml:space="preserve">   Improvisation    </w:t>
      </w:r>
      <w:r>
        <w:t xml:space="preserve">   Levels    </w:t>
      </w:r>
      <w:r>
        <w:t xml:space="preserve">   Mood    </w:t>
      </w:r>
      <w:r>
        <w:t xml:space="preserve">   Tension    </w:t>
      </w:r>
      <w:r>
        <w:t xml:space="preserve">   Symbol    </w:t>
      </w:r>
      <w:r>
        <w:t xml:space="preserve">   Focus    </w:t>
      </w:r>
      <w:r>
        <w:t xml:space="preserve">   Relationships    </w:t>
      </w:r>
      <w:r>
        <w:t xml:space="preserve">   Roles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2021-11-02T03:56:45Z</dcterms:created>
  <dcterms:modified xsi:type="dcterms:W3CDTF">2021-11-02T03:56:45Z</dcterms:modified>
</cp:coreProperties>
</file>