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Callie's big 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costumes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Callie's first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crush on Callie?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Callie's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persn who creates a set for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play the students put on in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drink Justin and Jesse showed Callie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responsible for everything that occurs backstage during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who is involved in putting the 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Justin and Jesse call their dad's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present did Callie give to her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Callie's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2021-10-11T05:40:21Z</dcterms:created>
  <dcterms:modified xsi:type="dcterms:W3CDTF">2021-10-11T05:40:21Z</dcterms:modified>
</cp:coreProperties>
</file>