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YOUGOTTHIS    </w:t>
      </w:r>
      <w:r>
        <w:t xml:space="preserve">   ABSEGAMI    </w:t>
      </w:r>
      <w:r>
        <w:t xml:space="preserve">   PATTERSON    </w:t>
      </w:r>
      <w:r>
        <w:t xml:space="preserve">   LEXI    </w:t>
      </w:r>
      <w:r>
        <w:t xml:space="preserve">   OURTOWN    </w:t>
      </w:r>
      <w:r>
        <w:t xml:space="preserve">   SWEENEYTODD    </w:t>
      </w:r>
      <w:r>
        <w:t xml:space="preserve">   DREARMCOAT    </w:t>
      </w:r>
      <w:r>
        <w:t xml:space="preserve">   AMAZINGTECHNICOLOR    </w:t>
      </w:r>
      <w:r>
        <w:t xml:space="preserve">   JOSEPH    </w:t>
      </w:r>
      <w:r>
        <w:t xml:space="preserve">   ROBINHOOD    </w:t>
      </w:r>
      <w:r>
        <w:t xml:space="preserve">   LESMISERABLES    </w:t>
      </w:r>
      <w:r>
        <w:t xml:space="preserve">   MARYPOPPINS    </w:t>
      </w:r>
      <w:r>
        <w:t xml:space="preserve">   CHARLIEBROWN    </w:t>
      </w:r>
      <w:r>
        <w:t xml:space="preserve">   WESTSIDESTORY    </w:t>
      </w:r>
      <w:r>
        <w:t xml:space="preserve">   WIZARDOFOZ    </w:t>
      </w:r>
      <w:r>
        <w:t xml:space="preserve">   PIPPIN    </w:t>
      </w:r>
      <w:r>
        <w:t xml:space="preserve">   SPELLIGNBEE    </w:t>
      </w:r>
      <w:r>
        <w:t xml:space="preserve">   PUTNAMCOUNTY    </w:t>
      </w:r>
      <w:r>
        <w:t xml:space="preserve">   SPAMALOT    </w:t>
      </w:r>
      <w:r>
        <w:t xml:space="preserve">   GREASE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2021-10-11T05:40:19Z</dcterms:created>
  <dcterms:modified xsi:type="dcterms:W3CDTF">2021-10-11T05:40:19Z</dcterms:modified>
</cp:coreProperties>
</file>