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- ASSESSERING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Drama het een kenmerk eie aan homself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einde van die drama is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Twee of meer mense wat praat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Items wat op die verhoog deur akteurs gebruik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 Toestel waar 'n voorwerp, gebeurtenis of handeling gebruik word om 'n betekenis buite die letterlike voor te stel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tussen hakies gevind []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Vorm van drama wat 'n gelukkige einde 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mense wat n drama opvoer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 Karakter wat deur baie veranderinge gaan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algemene voorkoms van die toneelstuk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interne of eksterne stryd wat dramatiese spanning skep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die dramaturg se tegniek om die  Persoonlikheid van 'n karakter te onthul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Verwysing na 'n persoon, plek, idee of gebeurtenis  in die geskiedenis of literatuur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persoon wat 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Vorm van drama waarin gebeure lei tot die ondergang  van die hoofkarakter, dikwels 'n persoon van groot  Belang, soos 'n koning of 'n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 Kort toespraak wat deur 'n karakter aan die gehoor  gelewer word wat ander karakters nie kan hoor 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Narratief waarin die verhaal 'n spesifieke  Abstraksie of idee voorstel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Drama is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sentrale betekenis van die toneelstuk,die temas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- ASSESSERING</dc:title>
  <dcterms:created xsi:type="dcterms:W3CDTF">2021-10-11T05:41:50Z</dcterms:created>
  <dcterms:modified xsi:type="dcterms:W3CDTF">2021-10-11T05:41:50Z</dcterms:modified>
</cp:coreProperties>
</file>