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-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where an object, event, or action is used to suggest a meaning beyond its literal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people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reference to a person, place, idea, or event in history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brackets [ ] or parenthesis (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drama that has a happy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overall look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drama in which events lead to the downfall of the main character, often a person of great significance, like a king or hero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playwright’s technique for revealing the PERSONALITY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that goes through a lot of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person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Drama has one characteristic peculiar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used onstage by 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meaning of the play. The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narrative in which the story represents a specific abstraction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speech made by a character to the audience that other characters cannot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perform Types of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internal or external struggle that creates dramatic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end of the drama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- ASSESSMENT</dc:title>
  <dcterms:created xsi:type="dcterms:W3CDTF">2021-10-11T05:41:48Z</dcterms:created>
  <dcterms:modified xsi:type="dcterms:W3CDTF">2021-10-11T05:41:48Z</dcterms:modified>
</cp:coreProperties>
</file>