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except costumes or scenery, used as part of a dramatic scene i.e. pan, suitcase, stuffed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manuscript containing dialogue and stage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Audible noise, not spoken by an actor used to help create the environment, establish a mood or aide in telling the story i.e. door slam, thunder, phone 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ad-lib or invent dialog not in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production that often helps create a mood, add suspense,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dramatic presentation made by one person, also called a soliloquy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Cosmetics applied to the actor's face and body that helps create the image of who the character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of the story; has a beginning, a middle, and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worn onstage to give information about a character, such as where the story takes place, when it takes place, social status,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conversation between two or more characters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painted backdrop or flat on a theatrical stage that represents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out a story or situation with movement only, no words and no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storyline of a play developed through the unfolding of a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Disagreement between characters or ideas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in a play; a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FINAL</dc:title>
  <dcterms:created xsi:type="dcterms:W3CDTF">2021-10-11T05:40:32Z</dcterms:created>
  <dcterms:modified xsi:type="dcterms:W3CDTF">2021-10-11T05:40:32Z</dcterms:modified>
</cp:coreProperties>
</file>