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DRAMA QUEEN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crud    </w:t>
      </w:r>
      <w:r>
        <w:t xml:space="preserve">   oblivious    </w:t>
      </w:r>
      <w:r>
        <w:t xml:space="preserve">   cyberbullying    </w:t>
      </w:r>
      <w:r>
        <w:t xml:space="preserve">   snickering    </w:t>
      </w:r>
      <w:r>
        <w:t xml:space="preserve">   talent    </w:t>
      </w:r>
      <w:r>
        <w:t xml:space="preserve">   toodles    </w:t>
      </w:r>
      <w:r>
        <w:t xml:space="preserve">   diva    </w:t>
      </w:r>
      <w:r>
        <w:t xml:space="preserve">   diary    </w:t>
      </w:r>
      <w:r>
        <w:t xml:space="preserve">   hilarious    </w:t>
      </w:r>
      <w:r>
        <w:t xml:space="preserve">   bamboozle    </w:t>
      </w:r>
      <w:r>
        <w:t xml:space="preserve">   apology    </w:t>
      </w:r>
      <w:r>
        <w:t xml:space="preserve">   slither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QUEEN</dc:title>
  <dcterms:created xsi:type="dcterms:W3CDTF">2021-10-11T05:41:27Z</dcterms:created>
  <dcterms:modified xsi:type="dcterms:W3CDTF">2021-10-11T05:41:27Z</dcterms:modified>
</cp:coreProperties>
</file>