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-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son of Lord and Lady Montague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figure or one of the most prominent figures in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Maintains a mood throughout a play that emphasizes the play's intention.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 of a family feud and how it ends in ancient Verona, Italy.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actively opposessor or is hostile to someone or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Literature written to be acted out on stage.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Romeo's father.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...daughter of the Capulets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speaking one's thoughts aloud when by one's self on stage.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...is based on some exaggerated or accentric occurance or funny behavior.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- Romeo and Juliet</dc:title>
  <dcterms:created xsi:type="dcterms:W3CDTF">2021-10-11T05:40:45Z</dcterms:created>
  <dcterms:modified xsi:type="dcterms:W3CDTF">2021-10-11T05:40:45Z</dcterms:modified>
</cp:coreProperties>
</file>