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it when an actor performs without speaking?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pages an actor is given so that they can learn their lines, positioning, stage directions, etc?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call the words that an actor has to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of actors in a performance are called the…?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an object that is used on stage as a part of the performance?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an actor performs in front of a casting director to try out for a role?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given to the head of a theatre or film production?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given to the drama technique that means “making things up on the spot”?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“choreography”/actions/stage directions that an actor has in their script?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given to the group of people who view a performance is…?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call the clothes that an actor wears when they are performing as a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nickname of the term that means "making things up on the spot"?</w:t>
            </w:r>
          </w:p>
        </w:tc>
      </w:tr>
    </w:tbl>
    <w:p>
      <w:pPr>
        <w:pStyle w:val="WordBankLarge"/>
      </w:pPr>
      <w:r>
        <w:t xml:space="preserve">   IMPROVISATION    </w:t>
      </w:r>
      <w:r>
        <w:t xml:space="preserve">   CAST    </w:t>
      </w:r>
      <w:r>
        <w:t xml:space="preserve">   PROP    </w:t>
      </w:r>
      <w:r>
        <w:t xml:space="preserve">   COSTUME    </w:t>
      </w:r>
      <w:r>
        <w:t xml:space="preserve">   SCRIPT    </w:t>
      </w:r>
      <w:r>
        <w:t xml:space="preserve">   DIALOGUE    </w:t>
      </w:r>
      <w:r>
        <w:t xml:space="preserve">   IMPROV    </w:t>
      </w:r>
      <w:r>
        <w:t xml:space="preserve">   MIME    </w:t>
      </w:r>
      <w:r>
        <w:t xml:space="preserve">   BLOCKING    </w:t>
      </w:r>
      <w:r>
        <w:t xml:space="preserve">   AUDITION    </w:t>
      </w:r>
      <w:r>
        <w:t xml:space="preserve">   AUDIENCE    </w:t>
      </w:r>
      <w:r>
        <w:t xml:space="preserve">   DIRECTOR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TERMS</dc:title>
  <dcterms:created xsi:type="dcterms:W3CDTF">2021-10-11T05:41:47Z</dcterms:created>
  <dcterms:modified xsi:type="dcterms:W3CDTF">2021-10-11T05:41:47Z</dcterms:modified>
</cp:coreProperties>
</file>