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conversation between two or more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word to which affixes (prefixes and suffixes) are added and forms a new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literal or primary meaning of a word, in contrast to the feelings or ideas that the word, symbol,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morpheme added at the end of a word to form a derivative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speech by a single actor who is ALONE on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attribution of a personal nature or human characteristics to something nonhuman, or the representation of an abstract quality in human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speech made by one actor; a monologue may be delivered alone or in the presence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or feeling that a word invokes in addition to its literal or primary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word, letter, or number placed before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composition in verse or prose intended to portray life or character or tells a story usually involving conflicts and emotions through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 WORDS</dc:title>
  <dcterms:created xsi:type="dcterms:W3CDTF">2021-10-11T05:40:31Z</dcterms:created>
  <dcterms:modified xsi:type="dcterms:W3CDTF">2021-10-11T05:40:31Z</dcterms:modified>
</cp:coreProperties>
</file>