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ATMOSPHERE    </w:t>
      </w:r>
      <w:r>
        <w:t xml:space="preserve">   AUDIENCE    </w:t>
      </w:r>
      <w:r>
        <w:t xml:space="preserve">   BODY LANGUAGE    </w:t>
      </w:r>
      <w:r>
        <w:t xml:space="preserve">   CLIMAX    </w:t>
      </w:r>
      <w:r>
        <w:t xml:space="preserve">   CONFLICT    </w:t>
      </w:r>
      <w:r>
        <w:t xml:space="preserve">   CONTRAST    </w:t>
      </w:r>
      <w:r>
        <w:t xml:space="preserve">   DRAMA    </w:t>
      </w:r>
      <w:r>
        <w:t xml:space="preserve">   ENERGY    </w:t>
      </w:r>
      <w:r>
        <w:t xml:space="preserve">   EXPRESSION    </w:t>
      </w:r>
      <w:r>
        <w:t xml:space="preserve">   FACE    </w:t>
      </w:r>
      <w:r>
        <w:t xml:space="preserve">   FOCUS    </w:t>
      </w:r>
      <w:r>
        <w:t xml:space="preserve">   FREEZE FRAME    </w:t>
      </w:r>
      <w:r>
        <w:t xml:space="preserve">   FUN    </w:t>
      </w:r>
      <w:r>
        <w:t xml:space="preserve">   GESTURE    </w:t>
      </w:r>
      <w:r>
        <w:t xml:space="preserve">   LEVELS    </w:t>
      </w:r>
      <w:r>
        <w:t xml:space="preserve">   MOOD    </w:t>
      </w:r>
      <w:r>
        <w:t xml:space="preserve">   MOVEMENT    </w:t>
      </w:r>
      <w:r>
        <w:t xml:space="preserve">   REHEARSAL    </w:t>
      </w:r>
      <w:r>
        <w:t xml:space="preserve">   RHYTHM    </w:t>
      </w:r>
      <w:r>
        <w:t xml:space="preserve">   SCRIPT    </w:t>
      </w:r>
      <w:r>
        <w:t xml:space="preserve">   SOUND    </w:t>
      </w:r>
      <w:r>
        <w:t xml:space="preserve">   SPACE    </w:t>
      </w:r>
      <w:r>
        <w:t xml:space="preserve">   SYMBOL    </w:t>
      </w:r>
      <w:r>
        <w:t xml:space="preserve">   TABLEAU    </w:t>
      </w:r>
      <w:r>
        <w:t xml:space="preserve">   TEAMWORK    </w:t>
      </w:r>
      <w:r>
        <w:t xml:space="preserve">   TENSION    </w:t>
      </w:r>
      <w:r>
        <w:t xml:space="preserve">   THEATRE    </w:t>
      </w:r>
      <w:r>
        <w:t xml:space="preserve">   TIMING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 FIND</dc:title>
  <dcterms:created xsi:type="dcterms:W3CDTF">2021-10-11T05:41:57Z</dcterms:created>
  <dcterms:modified xsi:type="dcterms:W3CDTF">2021-10-11T05:41:57Z</dcterms:modified>
</cp:coreProperties>
</file>