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by Raina Telgemeier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written text of a stage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bits of cut up paper made for throwing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artificial setting for a play or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science dealing with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played by an actor or 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advertising circular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for using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presentation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practice session in preperation for a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produced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out for a play or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guides the making of a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by Raina Telgemeier</dc:title>
  <dcterms:created xsi:type="dcterms:W3CDTF">2021-10-11T05:40:19Z</dcterms:created>
  <dcterms:modified xsi:type="dcterms:W3CDTF">2021-10-11T05:40:19Z</dcterms:modified>
</cp:coreProperties>
</file>