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DRAMTIC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Turkish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 connected to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major city in Turkey that straddles Europe and Asia across the Bosphorus Strait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body of water separating the Italian Peninsula from the Balkan peninsula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capital city of the Roman/Byzantine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urban waterway and the primary inlet of the Bosphorus in Istanbul,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under the jurisdiction of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Strait separating the European and Asian portions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of the most significant ruling dynasties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aggressive action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DRAMTIC EXPANSION</dc:title>
  <dcterms:created xsi:type="dcterms:W3CDTF">2021-10-11T05:40:31Z</dcterms:created>
  <dcterms:modified xsi:type="dcterms:W3CDTF">2021-10-11T05:40:31Z</dcterms:modified>
</cp:coreProperties>
</file>