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DRAWING CONCLUSION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SCOLDING    </w:t>
      </w:r>
      <w:r>
        <w:t xml:space="preserve">   SANITATION    </w:t>
      </w:r>
      <w:r>
        <w:t xml:space="preserve">   DISPOSITION    </w:t>
      </w:r>
      <w:r>
        <w:t xml:space="preserve">   WHIMPER    </w:t>
      </w:r>
      <w:r>
        <w:t xml:space="preserve">   TRANSFERRED    </w:t>
      </w:r>
      <w:r>
        <w:t xml:space="preserve">   APPRECIATE    </w:t>
      </w:r>
      <w:r>
        <w:t xml:space="preserve">   CONCLUSION    </w:t>
      </w:r>
      <w:r>
        <w:t xml:space="preserve">   WATSONS    </w:t>
      </w:r>
      <w:r>
        <w:t xml:space="preserve">   BIRMINGHAM    </w:t>
      </w:r>
      <w:r>
        <w:t xml:space="preserve">   INFLUENCE    </w:t>
      </w:r>
      <w:r>
        <w:t xml:space="preserve">   DAMAGED    </w:t>
      </w:r>
      <w:r>
        <w:t xml:space="preserve">   HOLLERED    </w:t>
      </w:r>
      <w:r>
        <w:t xml:space="preserve">   DISAPPOINTED    </w:t>
      </w:r>
      <w:r>
        <w:t xml:space="preserve">   INTIMIDATE    </w:t>
      </w:r>
      <w:r>
        <w:t xml:space="preserve">   NUMB    </w:t>
      </w:r>
      <w:r>
        <w:t xml:space="preserve">   VITAL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DRAWING CONCLUSION</dc:title>
  <dcterms:created xsi:type="dcterms:W3CDTF">2021-10-11T05:41:09Z</dcterms:created>
  <dcterms:modified xsi:type="dcterms:W3CDTF">2021-10-11T05:41:09Z</dcterms:modified>
</cp:coreProperties>
</file>