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DR.Ben Carson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Discerning    </w:t>
      </w:r>
      <w:r>
        <w:t xml:space="preserve">   Diligent    </w:t>
      </w:r>
      <w:r>
        <w:t xml:space="preserve">   Desirable    </w:t>
      </w:r>
      <w:r>
        <w:t xml:space="preserve">   Delightful    </w:t>
      </w:r>
      <w:r>
        <w:t xml:space="preserve">   Clever    </w:t>
      </w:r>
      <w:r>
        <w:t xml:space="preserve">   Cheerful    </w:t>
      </w:r>
      <w:r>
        <w:t xml:space="preserve">   Charming    </w:t>
      </w:r>
      <w:r>
        <w:t xml:space="preserve">   Certain    </w:t>
      </w:r>
      <w:r>
        <w:t xml:space="preserve">   Centered    </w:t>
      </w:r>
      <w:r>
        <w:t xml:space="preserve">   Capable    </w:t>
      </w:r>
      <w:r>
        <w:t xml:space="preserve">   Brilliant    </w:t>
      </w:r>
      <w:r>
        <w:t xml:space="preserve">   Bright    </w:t>
      </w:r>
      <w:r>
        <w:t xml:space="preserve">   Bold    </w:t>
      </w:r>
      <w:r>
        <w:t xml:space="preserve">   Blessed    </w:t>
      </w:r>
      <w:r>
        <w:t xml:space="preserve">   Best    </w:t>
      </w:r>
      <w:r>
        <w:t xml:space="preserve">   Admirable    </w:t>
      </w:r>
      <w:r>
        <w:t xml:space="preserve">   Achieving    </w:t>
      </w:r>
      <w:r>
        <w:t xml:space="preserve">   Accomplished    </w:t>
      </w:r>
      <w:r>
        <w:t xml:space="preserve">   Abundant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DR.Ben Carson</dc:title>
  <dcterms:created xsi:type="dcterms:W3CDTF">2021-10-11T05:40:08Z</dcterms:created>
  <dcterms:modified xsi:type="dcterms:W3CDTF">2021-10-11T05:40:08Z</dcterms:modified>
</cp:coreProperties>
</file>