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DREAM HOME AMENITIES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MUSICSTUDIO    </w:t>
      </w:r>
      <w:r>
        <w:t xml:space="preserve">   SAUNA    </w:t>
      </w:r>
      <w:r>
        <w:t xml:space="preserve">   ORCHARD    </w:t>
      </w:r>
      <w:r>
        <w:t xml:space="preserve">   DOCK    </w:t>
      </w:r>
      <w:r>
        <w:t xml:space="preserve">   WINECELLAR    </w:t>
      </w:r>
      <w:r>
        <w:t xml:space="preserve">   GYM    </w:t>
      </w:r>
      <w:r>
        <w:t xml:space="preserve">   LIBRARY    </w:t>
      </w:r>
      <w:r>
        <w:t xml:space="preserve">   SUNROOM    </w:t>
      </w:r>
      <w:r>
        <w:t xml:space="preserve">   SKYLIGHTS    </w:t>
      </w:r>
      <w:r>
        <w:t xml:space="preserve">   BASKETBALLCOURT    </w:t>
      </w:r>
      <w:r>
        <w:t xml:space="preserve">   ENERGYEFFICIENT    </w:t>
      </w:r>
      <w:r>
        <w:t xml:space="preserve">   GARAGE    </w:t>
      </w:r>
      <w:r>
        <w:t xml:space="preserve">   FIREPLACE    </w:t>
      </w:r>
      <w:r>
        <w:t xml:space="preserve">   MOVIETHEATRE    </w:t>
      </w:r>
      <w:r>
        <w:t xml:space="preserve">   TENNISCOURT    </w:t>
      </w:r>
      <w:r>
        <w:t xml:space="preserve">   GARDEN    </w:t>
      </w:r>
      <w:r>
        <w:t xml:space="preserve">   GOURMET KITCHEN    </w:t>
      </w:r>
      <w:r>
        <w:t xml:space="preserve">   CENTRALAIR    </w:t>
      </w:r>
      <w:r>
        <w:t xml:space="preserve">   JACUZZI    </w:t>
      </w:r>
      <w:r>
        <w:t xml:space="preserve">   SHED    </w:t>
      </w:r>
      <w:r>
        <w:t xml:space="preserve">   FINISHED BASEMENT    </w:t>
      </w:r>
      <w:r>
        <w:t xml:space="preserve">   SCENIC VIEWS    </w:t>
      </w:r>
      <w:r>
        <w:t xml:space="preserve">   DECK    </w:t>
      </w:r>
      <w:r>
        <w:t xml:space="preserve">   PATIO    </w:t>
      </w:r>
      <w:r>
        <w:t xml:space="preserve">   FRONTPORCH    </w:t>
      </w:r>
      <w:r>
        <w:t xml:space="preserve">   WALKINCLOSET    </w:t>
      </w:r>
      <w:r>
        <w:t xml:space="preserve">   WATERFRONT    </w:t>
      </w:r>
      <w:r>
        <w:t xml:space="preserve">   SWIMMINGPOOL    </w:t>
      </w:r>
      <w:r>
        <w:t xml:space="preserve">   BREAKFASTBAR    </w:t>
      </w:r>
      <w:r>
        <w:t xml:space="preserve">   HARDWOOD FLOORS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DREAM HOME AMENITIES</dc:title>
  <dcterms:created xsi:type="dcterms:W3CDTF">2021-10-12T14:10:48Z</dcterms:created>
  <dcterms:modified xsi:type="dcterms:W3CDTF">2021-10-12T14:10:48Z</dcterms:modified>
</cp:coreProperties>
</file>