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 COLOURS FROM ST IVES TO CORNWALL!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DAISY    </w:t>
      </w:r>
      <w:r>
        <w:t xml:space="preserve">   EPHEMERAL    </w:t>
      </w:r>
      <w:r>
        <w:t xml:space="preserve">   FLINT    </w:t>
      </w:r>
      <w:r>
        <w:t xml:space="preserve">   LIGHT    </w:t>
      </w:r>
      <w:r>
        <w:t xml:space="preserve">   MAPLE    </w:t>
      </w:r>
      <w:r>
        <w:t xml:space="preserve">   RAVEN    </w:t>
      </w:r>
      <w:r>
        <w:t xml:space="preserve">   ROSES    </w:t>
      </w:r>
      <w:r>
        <w:t xml:space="preserve">   SHAW;L    </w:t>
      </w:r>
      <w:r>
        <w:t xml:space="preserve">   SPEARWORT    </w:t>
      </w:r>
      <w:r>
        <w:t xml:space="preserve">   SPOT    </w:t>
      </w:r>
      <w:r>
        <w:t xml:space="preserve">   SQUID    </w:t>
      </w:r>
      <w:r>
        <w:t xml:space="preserve">   STRIPE    </w:t>
      </w:r>
      <w:r>
        <w:t xml:space="preserve">   SWATCH    </w:t>
      </w:r>
      <w:r>
        <w:t xml:space="preserve">   TAPESTRY    </w:t>
      </w:r>
      <w:r>
        <w:t xml:space="preserve">   VERTE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COLOURS FROM ST IVES TO CORNWALL!                    </dc:title>
  <dcterms:created xsi:type="dcterms:W3CDTF">2021-10-11T05:42:39Z</dcterms:created>
  <dcterms:modified xsi:type="dcterms:W3CDTF">2021-10-11T05:42:39Z</dcterms:modified>
</cp:coreProperties>
</file>