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DREVESA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BOR    </w:t>
      </w:r>
      <w:r>
        <w:t xml:space="preserve">   BREZA    </w:t>
      </w:r>
      <w:r>
        <w:t xml:space="preserve">   BUKEV    </w:t>
      </w:r>
      <w:r>
        <w:t xml:space="preserve">   HRAST    </w:t>
      </w:r>
      <w:r>
        <w:t xml:space="preserve">   JAVOR    </w:t>
      </w:r>
      <w:r>
        <w:t xml:space="preserve">   JESEN    </w:t>
      </w:r>
      <w:r>
        <w:t xml:space="preserve">   KOSTANJ    </w:t>
      </w:r>
      <w:r>
        <w:t xml:space="preserve">   LIPA    </w:t>
      </w:r>
      <w:r>
        <w:t xml:space="preserve">   MACESEN    </w:t>
      </w:r>
      <w:r>
        <w:t xml:space="preserve">   SMREKA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DREVESA</dc:title>
  <dcterms:created xsi:type="dcterms:W3CDTF">2021-10-11T05:42:27Z</dcterms:created>
  <dcterms:modified xsi:type="dcterms:W3CDTF">2021-10-11T05:42:27Z</dcterms:modified>
</cp:coreProperties>
</file>