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buk    </w:t>
      </w:r>
      <w:r>
        <w:t xml:space="preserve">   pik    </w:t>
      </w:r>
      <w:r>
        <w:t xml:space="preserve">   tor    </w:t>
      </w:r>
      <w:r>
        <w:t xml:space="preserve">   bos    </w:t>
      </w:r>
      <w:r>
        <w:t xml:space="preserve">   saag    </w:t>
      </w:r>
      <w:r>
        <w:t xml:space="preserve">   voor    </w:t>
      </w:r>
      <w:r>
        <w:t xml:space="preserve">   kol    </w:t>
      </w:r>
      <w:r>
        <w:t xml:space="preserve">   wit    </w:t>
      </w:r>
      <w:r>
        <w:t xml:space="preserve">   rook    </w:t>
      </w:r>
      <w:r>
        <w:t xml:space="preserve">   pyp    </w:t>
      </w:r>
      <w:r>
        <w:t xml:space="preserve">   pet    </w:t>
      </w:r>
      <w:r>
        <w:t xml:space="preserve">   bok    </w:t>
      </w:r>
      <w:r>
        <w:t xml:space="preserve">   raas    </w:t>
      </w:r>
      <w:r>
        <w:t xml:space="preserve">   loop    </w:t>
      </w:r>
      <w:r>
        <w:t xml:space="preserve">   jas    </w:t>
      </w:r>
      <w:r>
        <w:t xml:space="preserve">   gom    </w:t>
      </w:r>
      <w:r>
        <w:t xml:space="preserve">   tol    </w:t>
      </w:r>
      <w:r>
        <w:t xml:space="preserve">   pop    </w:t>
      </w:r>
      <w:r>
        <w:t xml:space="preserve">   hap    </w:t>
      </w:r>
      <w:r>
        <w:t xml:space="preserve">   tel    </w:t>
      </w:r>
      <w:r>
        <w:t xml:space="preserve">   daar    </w:t>
      </w:r>
      <w:r>
        <w:t xml:space="preserve">   gat    </w:t>
      </w:r>
      <w:r>
        <w:t xml:space="preserve">   pasop    </w:t>
      </w:r>
      <w:r>
        <w:t xml:space="preserve">   haan    </w:t>
      </w:r>
      <w:r>
        <w:t xml:space="preserve">   das    </w:t>
      </w:r>
      <w:r>
        <w:t xml:space="preserve">   vaak    </w:t>
      </w:r>
      <w:r>
        <w:t xml:space="preserve">   gaap    </w:t>
      </w:r>
      <w:r>
        <w:t xml:space="preserve">   nar    </w:t>
      </w:r>
      <w:r>
        <w:t xml:space="preserve">   maat    </w:t>
      </w:r>
      <w:r>
        <w:t xml:space="preserve">   val    </w:t>
      </w:r>
      <w:r>
        <w:t xml:space="preserve">   boot    </w:t>
      </w:r>
      <w:r>
        <w:t xml:space="preserve">   som    </w:t>
      </w:r>
      <w:r>
        <w:t xml:space="preserve">   rys    </w:t>
      </w:r>
      <w:r>
        <w:t xml:space="preserve">   sop    </w:t>
      </w:r>
      <w:r>
        <w:t xml:space="preserve">   nat    </w:t>
      </w:r>
      <w:r>
        <w:t xml:space="preserve">   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DRIAN</dc:title>
  <dcterms:created xsi:type="dcterms:W3CDTF">2021-10-11T05:42:19Z</dcterms:created>
  <dcterms:modified xsi:type="dcterms:W3CDTF">2021-10-11T05:42:19Z</dcterms:modified>
</cp:coreProperties>
</file>