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DRIE ENIGE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EK IS    </w:t>
      </w:r>
      <w:r>
        <w:t xml:space="preserve">   BEELD VAN GOD    </w:t>
      </w:r>
      <w:r>
        <w:t xml:space="preserve">   ALFA    </w:t>
      </w:r>
      <w:r>
        <w:t xml:space="preserve">   ALOMTEENWOORDIG    </w:t>
      </w:r>
      <w:r>
        <w:t xml:space="preserve">   GENADIG    </w:t>
      </w:r>
      <w:r>
        <w:t xml:space="preserve">   GENEESHEER    </w:t>
      </w:r>
      <w:r>
        <w:t xml:space="preserve">   HEDE    </w:t>
      </w:r>
      <w:r>
        <w:t xml:space="preserve">   JOHANNES 3 VERS 16    </w:t>
      </w:r>
      <w:r>
        <w:t xml:space="preserve">   LIEFDEVOL    </w:t>
      </w:r>
      <w:r>
        <w:t xml:space="preserve">   MIDDELAAR    </w:t>
      </w:r>
      <w:r>
        <w:t xml:space="preserve">   OMEGA    </w:t>
      </w:r>
      <w:r>
        <w:t xml:space="preserve">   OPSTANDING    </w:t>
      </w:r>
      <w:r>
        <w:t xml:space="preserve">   REGTERHAND    </w:t>
      </w:r>
      <w:r>
        <w:t xml:space="preserve">   SKEIDSMUUR    </w:t>
      </w:r>
      <w:r>
        <w:t xml:space="preserve">   SKEPPING    </w:t>
      </w:r>
      <w:r>
        <w:t xml:space="preserve">   SONDEVAL    </w:t>
      </w:r>
      <w:r>
        <w:t xml:space="preserve">   TOEKOMS    </w:t>
      </w:r>
      <w:r>
        <w:t xml:space="preserve">   TRINITEIT    </w:t>
      </w:r>
      <w:r>
        <w:t xml:space="preserve">   VERLEDE    </w:t>
      </w:r>
      <w:r>
        <w:t xml:space="preserve">   VERLOSSINGSPLAN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DRIE ENIGE GOD</dc:title>
  <dcterms:created xsi:type="dcterms:W3CDTF">2021-10-11T05:43:09Z</dcterms:created>
  <dcterms:modified xsi:type="dcterms:W3CDTF">2021-10-11T05:43:09Z</dcterms:modified>
</cp:coreProperties>
</file>