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DRILL QUIZ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SINGLE FILE    </w:t>
      </w:r>
      <w:r>
        <w:t xml:space="preserve">   FORM SQUAD    </w:t>
      </w:r>
      <w:r>
        <w:t xml:space="preserve">   MARK TIME    </w:t>
      </w:r>
      <w:r>
        <w:t xml:space="preserve">   SLOW MARCH    </w:t>
      </w:r>
      <w:r>
        <w:t xml:space="preserve">   QUICK MARCH    </w:t>
      </w:r>
      <w:r>
        <w:t xml:space="preserve">   CHANGE STEP    </w:t>
      </w:r>
      <w:r>
        <w:t xml:space="preserve">   PARADE    </w:t>
      </w:r>
      <w:r>
        <w:t xml:space="preserve">   PLATOON    </w:t>
      </w:r>
      <w:r>
        <w:t xml:space="preserve">   SQUAD    </w:t>
      </w:r>
      <w:r>
        <w:t xml:space="preserve">   HALT    </w:t>
      </w:r>
      <w:r>
        <w:t xml:space="preserve">   ON CAPS    </w:t>
      </w:r>
      <w:r>
        <w:t xml:space="preserve">   OFF CAPS    </w:t>
      </w:r>
      <w:r>
        <w:t xml:space="preserve">   LEFT TURN    </w:t>
      </w:r>
      <w:r>
        <w:t xml:space="preserve">   RIGHT TURN    </w:t>
      </w:r>
      <w:r>
        <w:t xml:space="preserve">   ABOUT TURN    </w:t>
      </w:r>
      <w:r>
        <w:t xml:space="preserve">   STAND EASY    </w:t>
      </w:r>
      <w:r>
        <w:t xml:space="preserve">   STAND AT EASE    </w:t>
      </w:r>
      <w:r>
        <w:t xml:space="preserve">   ATTENTION    </w:t>
      </w:r>
      <w:r>
        <w:t xml:space="preserve">   SALUTE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DRILL QUIZ TWO</dc:title>
  <dcterms:created xsi:type="dcterms:W3CDTF">2021-10-11T05:43:01Z</dcterms:created>
  <dcterms:modified xsi:type="dcterms:W3CDTF">2021-10-11T05:43:01Z</dcterms:modified>
</cp:coreProperties>
</file>