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DRINKING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CHAMPAGNE    </w:t>
      </w:r>
      <w:r>
        <w:t xml:space="preserve">   WHISKEY    </w:t>
      </w:r>
      <w:r>
        <w:t xml:space="preserve">   BRANDY    </w:t>
      </w:r>
      <w:r>
        <w:t xml:space="preserve">   TEQUILA    </w:t>
      </w:r>
      <w:r>
        <w:t xml:space="preserve">   VODKA    </w:t>
      </w:r>
      <w:r>
        <w:t xml:space="preserve">   PATRON    </w:t>
      </w:r>
      <w:r>
        <w:t xml:space="preserve">   CAPRICCIO    </w:t>
      </w:r>
      <w:r>
        <w:t xml:space="preserve">   CIROC    </w:t>
      </w:r>
      <w:r>
        <w:t xml:space="preserve">   DUSSE    </w:t>
      </w:r>
      <w:r>
        <w:t xml:space="preserve">   ALIZEA    </w:t>
      </w:r>
      <w:r>
        <w:t xml:space="preserve">   HENNESSY    </w:t>
      </w:r>
      <w:r>
        <w:t xml:space="preserve">   CHANGE    </w:t>
      </w:r>
      <w:r>
        <w:t xml:space="preserve">   AGE    </w:t>
      </w:r>
      <w:r>
        <w:t xml:space="preserve">   DRINKING    </w:t>
      </w:r>
      <w:r>
        <w:t xml:space="preserve">   DRUNK    </w:t>
      </w:r>
      <w:r>
        <w:t xml:space="preserve">   TIPSY    </w:t>
      </w:r>
      <w:r>
        <w:t xml:space="preserve">   INTOXICATED    </w:t>
      </w:r>
      <w:r>
        <w:t xml:space="preserve">   ALCOHOL    </w:t>
      </w:r>
      <w:r>
        <w:t xml:space="preserve">   ILLEGAL    </w:t>
      </w:r>
      <w:r>
        <w:t xml:space="preserve">   EIGHTEEN    </w:t>
      </w:r>
      <w:r>
        <w:t xml:space="preserve">   TWENTY-ONE    </w:t>
      </w:r>
      <w:r>
        <w:t xml:space="preserve">   LEGAL    </w:t>
      </w:r>
      <w:r>
        <w:t xml:space="preserve">   UNDER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AGE</dc:title>
  <dcterms:created xsi:type="dcterms:W3CDTF">2021-10-11T05:42:38Z</dcterms:created>
  <dcterms:modified xsi:type="dcterms:W3CDTF">2021-10-11T05:42:38Z</dcterms:modified>
</cp:coreProperties>
</file>