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LIBRA    </w:t>
      </w:r>
      <w:r>
        <w:t xml:space="preserve">   AQUA    </w:t>
      </w:r>
      <w:r>
        <w:t xml:space="preserve">   EDGE    </w:t>
      </w:r>
      <w:r>
        <w:t xml:space="preserve">   REJUVENATE    </w:t>
      </w:r>
      <w:r>
        <w:t xml:space="preserve">   PURDEYS    </w:t>
      </w:r>
      <w:r>
        <w:t xml:space="preserve">   REFRESHD    </w:t>
      </w:r>
      <w:r>
        <w:t xml:space="preserve">   ROBINSONS    </w:t>
      </w:r>
      <w:r>
        <w:t xml:space="preserve">   RASPBERRY    </w:t>
      </w:r>
      <w:r>
        <w:t xml:space="preserve">   PEPSI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 </dc:title>
  <dcterms:created xsi:type="dcterms:W3CDTF">2021-10-11T05:42:39Z</dcterms:created>
  <dcterms:modified xsi:type="dcterms:W3CDTF">2021-10-11T05:42:39Z</dcterms:modified>
</cp:coreProperties>
</file>