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MIMOSA    </w:t>
      </w:r>
      <w:r>
        <w:t xml:space="preserve">   GLENLIVET    </w:t>
      </w:r>
      <w:r>
        <w:t xml:space="preserve">   VODKAMARTINI    </w:t>
      </w:r>
      <w:r>
        <w:t xml:space="preserve">   FLIRTINI    </w:t>
      </w:r>
      <w:r>
        <w:t xml:space="preserve">   MARGARITA    </w:t>
      </w:r>
      <w:r>
        <w:t xml:space="preserve">   COGNAC    </w:t>
      </w:r>
      <w:r>
        <w:t xml:space="preserve">   DAIQUIRI    </w:t>
      </w:r>
      <w:r>
        <w:t xml:space="preserve">   MANHATTAN    </w:t>
      </w:r>
      <w:r>
        <w:t xml:space="preserve">   BLOODYMARY    </w:t>
      </w:r>
      <w:r>
        <w:t xml:space="preserve">   BRANDY    </w:t>
      </w:r>
      <w:r>
        <w:t xml:space="preserve">   TEQUILA    </w:t>
      </w:r>
      <w:r>
        <w:t xml:space="preserve">   SANGRIA    </w:t>
      </w:r>
      <w:r>
        <w:t xml:space="preserve">   PINACOLADA    </w:t>
      </w:r>
      <w:r>
        <w:t xml:space="preserve">   MOJITO    </w:t>
      </w:r>
      <w:r>
        <w:t xml:space="preserve">   WINE    </w:t>
      </w:r>
      <w:r>
        <w:t xml:space="preserve">   WHISKEY    </w:t>
      </w:r>
      <w:r>
        <w:t xml:space="preserve">   RUM    </w:t>
      </w:r>
      <w:r>
        <w:t xml:space="preserve">   GIN    </w:t>
      </w:r>
      <w:r>
        <w:t xml:space="preserve">   BACARDI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2021-10-11T05:42:55Z</dcterms:created>
  <dcterms:modified xsi:type="dcterms:W3CDTF">2021-10-11T05:42:55Z</dcterms:modified>
</cp:coreProperties>
</file>