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DRINK IT IN 8.3 &amp; 8.4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organs that work together to preform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concentration of two solutions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diffusion of water through a selectively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tissues that work together to preform closely related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particles move from an area of higher concentration to an area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channel protein 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diffusion in which molecules pass across the membrane through cell membrane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solution with less concentration of two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applied to prevent osmotic movement across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Relatively constant internal physical and chemical conditions that organisms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solution with the greater concentration of two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similar cells that preform a particular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IT IN 8.3 &amp; 8.4 VOCAB </dc:title>
  <dcterms:created xsi:type="dcterms:W3CDTF">2021-10-11T05:42:43Z</dcterms:created>
  <dcterms:modified xsi:type="dcterms:W3CDTF">2021-10-11T05:42:43Z</dcterms:modified>
</cp:coreProperties>
</file>