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PARKING    </w:t>
      </w:r>
      <w:r>
        <w:t xml:space="preserve">   BRAKES    </w:t>
      </w:r>
      <w:r>
        <w:t xml:space="preserve">   TURN SIGNAL    </w:t>
      </w:r>
      <w:r>
        <w:t xml:space="preserve">   STEERING WHEEL    </w:t>
      </w:r>
      <w:r>
        <w:t xml:space="preserve">   TICKET    </w:t>
      </w:r>
      <w:r>
        <w:t xml:space="preserve">   POLICE    </w:t>
      </w:r>
      <w:r>
        <w:t xml:space="preserve">   RED LIGHT    </w:t>
      </w:r>
      <w:r>
        <w:t xml:space="preserve">   SPEED LIMIT    </w:t>
      </w:r>
      <w:r>
        <w:t xml:space="preserve">   SIGN    </w:t>
      </w:r>
      <w:r>
        <w:t xml:space="preserve">   ROAD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EDUCATION</dc:title>
  <dcterms:created xsi:type="dcterms:W3CDTF">2021-10-11T05:43:24Z</dcterms:created>
  <dcterms:modified xsi:type="dcterms:W3CDTF">2021-10-11T05:43:24Z</dcterms:modified>
</cp:coreProperties>
</file>