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DRIVER EDUCATION</w:t>
      </w:r>
    </w:p>
    <w:p>
      <w:pPr>
        <w:pStyle w:val="Questions"/>
      </w:pPr>
      <w:r>
        <w:t xml:space="preserve">1. EEPDAISNRTS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GLINSA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NEO AYW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CRUKT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LCLE HPONE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NIIOSOCLL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NTORICAE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STAIEDNC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ARADOWY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ORARW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OTCMLYCEOR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GWHHIYA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ENFSFOE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INSCEEL LTEPA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CIFRTAF TLGIH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BUODTNOARU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NDCITCEA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</dc:title>
  <dcterms:created xsi:type="dcterms:W3CDTF">2021-10-11T05:42:35Z</dcterms:created>
  <dcterms:modified xsi:type="dcterms:W3CDTF">2021-10-11T05:42:35Z</dcterms:modified>
</cp:coreProperties>
</file>