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 THRU'S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Arby’s    </w:t>
      </w:r>
      <w:r>
        <w:t xml:space="preserve">   Burger king    </w:t>
      </w:r>
      <w:r>
        <w:t xml:space="preserve">   Canes    </w:t>
      </w:r>
      <w:r>
        <w:t xml:space="preserve">   Carl’s jr    </w:t>
      </w:r>
      <w:r>
        <w:t xml:space="preserve">   Chick fil a    </w:t>
      </w:r>
      <w:r>
        <w:t xml:space="preserve">   Culver’s    </w:t>
      </w:r>
      <w:r>
        <w:t xml:space="preserve">   Del taco    </w:t>
      </w:r>
      <w:r>
        <w:t xml:space="preserve">   Five guys    </w:t>
      </w:r>
      <w:r>
        <w:t xml:space="preserve">   Freddy’s    </w:t>
      </w:r>
      <w:r>
        <w:t xml:space="preserve">   Good times    </w:t>
      </w:r>
      <w:r>
        <w:t xml:space="preserve">   Hardee’s    </w:t>
      </w:r>
      <w:r>
        <w:t xml:space="preserve">   In-n-out    </w:t>
      </w:r>
      <w:r>
        <w:t xml:space="preserve">   Jack in the box    </w:t>
      </w:r>
      <w:r>
        <w:t xml:space="preserve">   KFC    </w:t>
      </w:r>
      <w:r>
        <w:t xml:space="preserve">   Long John Silver’s    </w:t>
      </w:r>
      <w:r>
        <w:t xml:space="preserve">   McDonald’s    </w:t>
      </w:r>
      <w:r>
        <w:t xml:space="preserve">   Popeyes    </w:t>
      </w:r>
      <w:r>
        <w:t xml:space="preserve">   Shake shack    </w:t>
      </w:r>
      <w:r>
        <w:t xml:space="preserve">   Smash burger    </w:t>
      </w:r>
      <w:r>
        <w:t xml:space="preserve">   Sonic    </w:t>
      </w:r>
      <w:r>
        <w:t xml:space="preserve">   Starbucks    </w:t>
      </w:r>
      <w:r>
        <w:t xml:space="preserve">   Taco bell    </w:t>
      </w:r>
      <w:r>
        <w:t xml:space="preserve">   Wendy’s    </w:t>
      </w:r>
      <w:r>
        <w:t xml:space="preserve">   Whataburger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THRU'S</dc:title>
  <dcterms:created xsi:type="dcterms:W3CDTF">2021-10-11T05:43:21Z</dcterms:created>
  <dcterms:modified xsi:type="dcterms:W3CDTF">2021-10-11T05:43:21Z</dcterms:modified>
</cp:coreProperties>
</file>