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DR.MRS.VANDERTRAMP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go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come back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return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climb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go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enter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fall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DR.MRS.VANDERTRAMP</dc:title>
  <dcterms:created xsi:type="dcterms:W3CDTF">2021-10-11T05:40:33Z</dcterms:created>
  <dcterms:modified xsi:type="dcterms:W3CDTF">2021-10-11T05:40:33Z</dcterms:modified>
</cp:coreProperties>
</file>