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MOTOR    </w:t>
      </w:r>
      <w:r>
        <w:t xml:space="preserve">   HEAL O COPTER    </w:t>
      </w:r>
      <w:r>
        <w:t xml:space="preserve">   RESCUE    </w:t>
      </w:r>
      <w:r>
        <w:t xml:space="preserve">   FLIGHT    </w:t>
      </w:r>
      <w:r>
        <w:t xml:space="preserve">   TRANSMITTER    </w:t>
      </w:r>
      <w:r>
        <w:t xml:space="preserve">   CAMERA    </w:t>
      </w:r>
      <w:r>
        <w:t xml:space="preserve">   BATTERY    </w:t>
      </w:r>
      <w:r>
        <w:t xml:space="preserve">   FIRST AID    </w:t>
      </w:r>
      <w:r>
        <w:t xml:space="preserve">   PROPELLER    </w:t>
      </w:r>
      <w:r>
        <w:t xml:space="preserve">   CONTROLER    </w:t>
      </w:r>
      <w:r>
        <w:t xml:space="preserve">   QUADCOPTER    </w:t>
      </w:r>
      <w:r>
        <w:t xml:space="preserve">   DRONE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DRONES</dc:title>
  <dcterms:created xsi:type="dcterms:W3CDTF">2021-10-11T05:42:33Z</dcterms:created>
  <dcterms:modified xsi:type="dcterms:W3CDTF">2021-10-11T05:42:33Z</dcterms:modified>
</cp:coreProperties>
</file>