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DRT QUEUES AND ACTIONS</w:t>
      </w:r>
    </w:p>
    <w:p>
      <w:pPr>
        <w:pStyle w:val="Questions"/>
      </w:pPr>
      <w:r>
        <w:t xml:space="preserve">1. MELSI ROFM MEOH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ONT CEREIEDV SUIES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TAPEER ANTRMEHC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MTLU PORNES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NALTTEEAR ESU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LOSNET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ECHATMNR ESOSEPRN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CM ACLL KACB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AAPVPLOR EESVORL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NGLEAHECL SSFSCEULUC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ILLERB IBLLIEINEG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NOT UISSUSIOPC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UNOIENCT TO YDNE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MC ELETRT PRNSSOEE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DRT QUEUES AND ACTIONS</dc:title>
  <dcterms:created xsi:type="dcterms:W3CDTF">2021-10-11T05:42:57Z</dcterms:created>
  <dcterms:modified xsi:type="dcterms:W3CDTF">2021-10-11T05:42:57Z</dcterms:modified>
</cp:coreProperties>
</file>