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worst drugs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Selling drugs will get you a criminal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kill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 can be very very ...... if you buy the pure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 contains a drug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16 you can buy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is also classed as a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has the same name as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say drugs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cocaine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go to ... if you sell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illegal to be a drug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2021-10-11T05:44:12Z</dcterms:created>
  <dcterms:modified xsi:type="dcterms:W3CDTF">2021-10-11T05:44:12Z</dcterms:modified>
</cp:coreProperties>
</file>